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</w:t>
      </w:r>
    </w:p>
    <w:p>
      <w:r>
        <w:t>作者：（美）威廉·J·古德著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家庭 评论地址：https://www.jiaokey.com/book/detail/13479569.html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