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书名：天际骑士：世界军用直升机百科全书</w:t>
      </w:r>
    </w:p>
    <w:p>
      <w:r>
        <w:t>作者：（英）弗朗西斯·克罗斯比（FRANCIS CROSBY）著；严晓峰译</w:t>
      </w:r>
    </w:p>
    <w:p>
      <w:r>
        <w:t>出版社：北京：机械工业出版社</w:t>
      </w:r>
    </w:p>
    <w:p>
      <w:r>
        <w:t>出版日期：2014</w:t>
      </w:r>
    </w:p>
    <w:p>
      <w:r>
        <w:t>总页数：250</w:t>
      </w:r>
    </w:p>
    <w:p>
      <w:r>
        <w:t>更多请访问教客网: www.jiaokey.com</w:t>
      </w:r>
    </w:p>
    <w:p>
      <w:r>
        <w:t>天际骑士：世界军用直升机百科全书 评论地址：https://www.jiaokey.com/book/detail/13479693.html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