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书名：心语如丝</w:t>
      </w:r>
    </w:p>
    <w:p>
      <w:r>
        <w:t>作者：刘连翠著</w:t>
      </w:r>
    </w:p>
    <w:p>
      <w:r>
        <w:t>出版社：南京：南京出版社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心语如丝 评论地址：https://www.jiaokey.com/book/detail/13479736.html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