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书名：生态批评视阈下的美国现当代文学</w:t>
      </w:r>
    </w:p>
    <w:p>
      <w:r>
        <w:t>作者：王育烽著</w:t>
      </w:r>
    </w:p>
    <w:p>
      <w:r>
        <w:t>出版社：济南:山东大学出版社,2013.12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生态批评视阈下的美国现当代文学 评论地址：https://www.jiaokey.com/book/detail/13480031.html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