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交易员、枪和钞票  亲历金融衍生品世界</w:t>
      </w:r>
    </w:p>
    <w:p>
      <w:r>
        <w:rPr>
          <w:rFonts w:ascii="宋体" w:hAnsi="宋体" w:eastAsia="宋体"/>
          <w:sz w:val="24"/>
        </w:rPr>
        <w:t>（澳）萨蒂亚吉特·达斯著；张振华译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交易员、枪和钞票  亲历金融衍生品世界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（澳）萨蒂亚吉特·达斯著；张振华译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本书出售、求购地址：https://www.jiaokey.com/book/detail/13480146.html</w:t>
      </w:r>
    </w:p>
    <w:p>
      <w:r>
        <w:t>更多相关图书推荐：https://www.jiaokey.com</w:t>
      </w:r>
    </w:p>
    <w:p>
      <w:r>
        <w:t>（澳）萨蒂亚吉特·达斯著；张振华译 其他作品：https://www.jiaokey.com/tag/（澳）萨蒂亚吉特·达斯著；张振华译.html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关键词搜索：https://www.jiaokey.com/tag/交易员、枪和钞票  亲历金融衍生品世界.html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