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蒋星煜文集  第1卷  中国隐士与中国文化·颜鲁公之书学·史林新语</w:t>
      </w:r>
    </w:p>
    <w:p>
      <w:r>
        <w:rPr>
          <w:rFonts w:ascii="宋体" w:hAnsi="宋体" w:eastAsia="宋体"/>
          <w:sz w:val="24"/>
        </w:rPr>
        <w:t>蒋星煜著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蒋星煜文集  第1卷  中国隐士与中国文化·颜鲁公之书学·史林新语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本书出售、求购地址：https://www.jiaokey.com/book/detail/13480347.html</w:t>
      </w:r>
    </w:p>
    <w:p>
      <w:r>
        <w:t>更多相关图书推荐：https://www.jiaokey.com</w:t>
      </w:r>
    </w:p>
    <w:p>
      <w:r>
        <w:t>蒋星煜著 其他作品：https://www.jiaokey.com/tag/蒋星煜著.html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关键词搜索：https://www.jiaokey.com/tag/蒋星煜文集  第1卷  中国隐士与中国文化·颜鲁公之书学·史林新语.html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