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书名：罗振玉学术论著集  第5集  金石萃编校字记  外十五种  上</w:t>
      </w:r>
    </w:p>
    <w:p>
      <w:r>
        <w:t>作者：罗振玉著；罗继祖主编；王同策副主编</w:t>
      </w:r>
    </w:p>
    <w:p>
      <w:r>
        <w:t>出版社：上海:上海古籍出版社,2013.10</w:t>
      </w:r>
    </w:p>
    <w:p>
      <w:r>
        <w:t>出版日期：</w:t>
      </w:r>
    </w:p>
    <w:p>
      <w:r>
        <w:t>总页数：822</w:t>
      </w:r>
    </w:p>
    <w:p>
      <w:r>
        <w:t>更多请访问教客网: www.jiaokey.com</w:t>
      </w:r>
    </w:p>
    <w:p>
      <w:r>
        <w:t>罗振玉学术论著集  第5集  金石萃编校字记  外十五种  上 评论地址：https://www.jiaokey.com/book/detail/13480405.html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