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1093  说文解字繫传  附录  4</w:t>
      </w:r>
    </w:p>
    <w:p>
      <w:r>
        <w:rPr>
          <w:rFonts w:ascii="宋体" w:hAnsi="宋体" w:eastAsia="宋体"/>
          <w:sz w:val="24"/>
        </w:rPr>
        <w:t>徐锴传释；朱翔反切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1093  说文解字繫传  附录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徐锴传释；朱翔反切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本书出售、求购地址：https://www.jiaokey.com/book/detail/13480600.html</w:t>
      </w:r>
    </w:p>
    <w:p>
      <w:r>
        <w:t>更多相关图书推荐：https://www.jiaokey.com</w:t>
      </w:r>
    </w:p>
    <w:p>
      <w:r>
        <w:t>徐锴传释；朱翔反切 其他作品：https://www.jiaokey.com/tag/徐锴传释；朱翔反切.html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1093  说文解字繫传  附录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