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2444  味檗斋文集  6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2444  味檗斋文集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本书出售、求购地址：https://www.jiaokey.com/book/detail/13480653.html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2444  味檗斋文集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