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</w:t>
      </w:r>
    </w:p>
    <w:p>
      <w:r>
        <w:t>作者：李洁，李倩主编；马玉，杨毅副主编</w:t>
      </w:r>
    </w:p>
    <w:p>
      <w:r>
        <w:t>出版社：上海:上海交通大学出版社,2011.01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饭店管理 评论地址：https://www.jiaokey.com/book/detail/13480755.html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