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阿黛尔·风暴  超世界级歌手ADELE热门金曲钢琴版合集</w:t>
      </w:r>
    </w:p>
    <w:p>
      <w:r>
        <w:rPr>
          <w:rFonts w:ascii="宋体" w:hAnsi="宋体" w:eastAsia="宋体"/>
          <w:sz w:val="24"/>
        </w:rPr>
        <w:t>李丰鹏，梁淇赟，蒋于帅主编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阿黛尔·风暴  超世界级歌手ADELE热门金曲钢琴版合集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李丰鹏，梁淇赟，蒋于帅主编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本书出售、求购地址：https://www.jiaokey.com/book/detail/13480771.html</w:t>
      </w:r>
    </w:p>
    <w:p>
      <w:r>
        <w:t>更多相关图书推荐：https://www.jiaokey.com</w:t>
      </w:r>
    </w:p>
    <w:p>
      <w:r>
        <w:t>李丰鹏，梁淇赟，蒋于帅主编 其他作品：https://www.jiaokey.com/tag/李丰鹏，梁淇赟，蒋于帅主编.html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关键词搜索：https://www.jiaokey.com/tag/阿黛尔·风暴  超世界级歌手ADELE热门金曲钢琴版合集.html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