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书名：中国水彩静物、风景、人物画经典案例解析</w:t>
      </w:r>
    </w:p>
    <w:p>
      <w:r>
        <w:t>作者：蒋跃著</w:t>
      </w:r>
    </w:p>
    <w:p>
      <w:r>
        <w:t>出版社：杭州：浙江摄影出版社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中国水彩静物、风景、人物画经典案例解析 评论地址：https://www.jiaokey.com/book/detail/13480888.html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