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城市化、半城市化对河流生态影响研究  以北运河流域为例</w:t>
      </w:r>
    </w:p>
    <w:p>
      <w:r>
        <w:rPr>
          <w:rFonts w:ascii="宋体" w:hAnsi="宋体" w:eastAsia="宋体"/>
          <w:sz w:val="24"/>
        </w:rPr>
        <w:t>毛战坡，王世岩，李学军等编著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城市化、半城市化对河流生态影响研究  以北运河流域为例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毛战坡，王世岩，李学军等编著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本书出售、求购地址：https://www.jiaokey.com/book/detail/13480947.html</w:t>
      </w:r>
    </w:p>
    <w:p>
      <w:r>
        <w:t>更多相关图书推荐：https://www.jiaokey.com</w:t>
      </w:r>
    </w:p>
    <w:p>
      <w:r>
        <w:t>毛战坡，王世岩，李学军等编著 其他作品：https://www.jiaokey.com/tag/毛战坡，王世岩，李学军等编著.html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关键词搜索：https://www.jiaokey.com/tag/城市化、半城市化对河流生态影响研究  以北运河流域为例.html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