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犯罪与心理矫治技术</w:t>
      </w:r>
    </w:p>
    <w:p>
      <w:r>
        <w:rPr>
          <w:rFonts w:ascii="宋体" w:hAnsi="宋体" w:eastAsia="宋体"/>
          <w:sz w:val="24"/>
        </w:rPr>
        <w:t>翟恩波著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犯罪与心理矫治技术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雅园出版公司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本书出售、求购地址：https://www.jiaokey.com/book/detail/13480972.html</w:t>
      </w:r>
    </w:p>
    <w:p>
      <w:r>
        <w:t>更多相关图书推荐：https://www.jiaokey.com</w:t>
      </w:r>
    </w:p>
    <w:p>
      <w:r>
        <w:t>翟恩波著 其他作品：https://www.jiaokey.com/tag/翟恩波著.html</w:t>
      </w:r>
    </w:p>
    <w:p>
      <w:r>
        <w:t>雅园出版公司 出版图书：https://www.jiaokey.com/tag/雅园出版公司.html</w:t>
      </w:r>
    </w:p>
    <w:p>
      <w:r>
        <w:t>关键词搜索：https://www.jiaokey.com/tag/犯罪与心理矫治技术.html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