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书名：葉昌熾《緣督廬日記》研究</w:t>
      </w:r>
    </w:p>
    <w:p>
      <w:r>
        <w:t>作者：王立民主编</w:t>
      </w:r>
    </w:p>
    <w:p>
      <w:r>
        <w:t>出版社：长春：东北师范大学出版社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葉昌熾《緣督廬日記》研究 评论地址：https://www.jiaokey.com/book/detail/13481052.html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