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书名：跟老师找茬儿  我们的老师啊</w:t>
      </w:r>
    </w:p>
    <w:p>
      <w:r>
        <w:t>作者：柘子主编</w:t>
      </w:r>
    </w:p>
    <w:p>
      <w:r>
        <w:t>出版社：北京:华夏出版社,2011.02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跟老师找茬儿  我们的老师啊 评论地址：https://www.jiaokey.com/book/detail/13481197.html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