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书名：高职院校筹资研究</w:t>
      </w:r>
    </w:p>
    <w:p>
      <w:r>
        <w:t>作者：罗述权，郑震著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总页数：221</w:t>
      </w:r>
    </w:p>
    <w:p>
      <w:r>
        <w:t>更多请访问教客网: www.jiaokey.com</w:t>
      </w:r>
    </w:p>
    <w:p>
      <w:r>
        <w:t>高职院校筹资研究 评论地址：https://www.jiaokey.com/book/detail/13481208.html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