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</w:t>
      </w:r>
    </w:p>
    <w:p>
      <w:r>
        <w:t>作者：王佳，张行彦主编；薛雯，张妍，李志广副主编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总页数：110</w:t>
      </w:r>
    </w:p>
    <w:p>
      <w:r>
        <w:t>更多请访问教客网: www.jiaokey.com</w:t>
      </w:r>
    </w:p>
    <w:p>
      <w:r>
        <w:t>风景速写 评论地址：https://www.jiaokey.com/book/detail/13481348.html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