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书名：伟大帝王与他的帝国</w:t>
      </w:r>
    </w:p>
    <w:p>
      <w:r>
        <w:t>作者：《视觉天下·探索发现丛书》编委会编著</w:t>
      </w:r>
    </w:p>
    <w:p>
      <w:r>
        <w:t>出版社：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伟大帝王与他的帝国 评论地址：https://www.jiaokey.com/book/detail/13481384.html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