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书名：海关报税实务</w:t>
      </w:r>
    </w:p>
    <w:p>
      <w:r>
        <w:t>作者：徐沫扬主编；王瑞华，于颖副主编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海关报税实务 评论地址：https://www.jiaokey.com/book/detail/13481408.html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