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书名：灵长目与哲学家  道德是怎样演化出来的</w:t>
      </w:r>
    </w:p>
    <w:p>
      <w:r>
        <w:t>作者:（美）弗朗斯·德瓦尔（FransdeWaal）著；赵芊里译</w:t>
      </w:r>
    </w:p>
    <w:p>
      <w:r>
        <w:t>出版社:上海:上海科技教育出版社,2013.12</w:t>
      </w:r>
    </w:p>
    <w:p>
      <w:r>
        <w:t>出版日期：</w:t>
      </w:r>
    </w:p>
    <w:p>
      <w:r>
        <w:t>总页数：171</w:t>
      </w:r>
    </w:p>
    <w:p>
      <w:r>
        <w:t>更多请访问教客网:www.jiaokey.com</w:t>
      </w:r>
    </w:p>
    <w:p>
      <w:r>
        <w:t>灵长目与哲学家  道德是怎样演化出来的评论地址：https://www.jiaokey.com/book/detail/13481552.html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