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书名：唇亡齿寒  东周列国之六</w:t>
      </w:r>
    </w:p>
    <w:p>
      <w:r>
        <w:t>作者：冯梦龙原著；潘勤孟改编；汪玉山绘画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唇亡齿寒  东周列国之六 评论地址：https://www.jiaokey.com/book/detail/13481643.html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