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书名：西汉演义之五  指鹿为马</w:t>
      </w:r>
    </w:p>
    <w:p>
      <w:r>
        <w:t>作者：林林编文；张鹿山，王井绘画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西汉演义之五  指鹿为马 评论地址：https://www.jiaokey.com/book/detail/13481678.html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