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书名：闹朝扑犬  东周列国之十五</w:t>
      </w:r>
    </w:p>
    <w:p>
      <w:r>
        <w:t>作者：冯梦龙原著；林林改编；天木，于臣绘画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闹朝扑犬  东周列国之十五 评论地址：https://www.jiaokey.com/book/detail/13481737.html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