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书名：孙悟空大战网游魔</w:t>
      </w:r>
    </w:p>
    <w:p>
      <w:r>
        <w:t>作者：（韩）金辰燮文；（韩）罗日英图；曹玉绚译</w:t>
      </w:r>
    </w:p>
    <w:p>
      <w:r>
        <w:t>出版社：石家庄:河北教育出版社,2014.02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孙悟空大战网游魔 评论地址：https://www.jiaokey.com/book/detail/13481799.html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