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书名：影响孩子一生成长的智慧故事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影响孩子一生成长的智慧故事 评论地址：https://www.jiaokey.com/book/detail/13481810.html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