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书名：告诉您每一味中药的来历  讲故事学中药  第4册</w:t>
      </w:r>
    </w:p>
    <w:p>
      <w:r>
        <w:t>作者：张健主编</w:t>
      </w:r>
    </w:p>
    <w:p>
      <w:r>
        <w:t>出版社：太原:山西科学技术出版社,2014.01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告诉您每一味中药的来历  讲故事学中药  第4册 评论地址：https://www.jiaokey.com/book/detail/13481870.html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