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天池里的“恐龙”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天池里的“恐龙”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本书出售、求购地址：https://www.jiaokey.com/book/detail/13481963.html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关键词搜索：https://www.jiaokey.com/tag/天池里的“恐龙”.html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