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书名：真有效简易推拿</w:t>
      </w:r>
    </w:p>
    <w:p>
      <w:r>
        <w:t>作者：成向东主编</w:t>
      </w:r>
    </w:p>
    <w:p>
      <w:r>
        <w:t>出版社：青岛：青岛出版社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真有效简易推拿 评论地址：https://www.jiaokey.com/book/detail/13482006.html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