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书名：会做饭的孩子走到哪里都能活下去</w:t>
      </w:r>
    </w:p>
    <w:p>
      <w:r>
        <w:t>作者：（日）安武信吾，（日）安武千惠，（日）安武花著</w:t>
      </w:r>
    </w:p>
    <w:p>
      <w:r>
        <w:t>出版社：海口:南海出版公司,2014.03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会做饭的孩子走到哪里都能活下去 评论地址：https://www.jiaokey.com/book/detail/13482034.html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