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中国孩子最爱的珍藏读本</w:t>
      </w:r>
    </w:p>
    <w:p>
      <w:r>
        <w:rPr>
          <w:rFonts w:ascii="宋体" w:hAnsi="宋体" w:eastAsia="宋体"/>
          <w:sz w:val="24"/>
        </w:rPr>
        <w:t>黉竹园改编；一超惊人工作室插图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中国孩子最爱的珍藏读本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黉竹园改编；一超惊人工作室插图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本书出售、求购地址：https://www.jiaokey.com/book/detail/13482160.html</w:t>
      </w:r>
    </w:p>
    <w:p>
      <w:r>
        <w:t>更多相关图书推荐：https://www.jiaokey.com</w:t>
      </w:r>
    </w:p>
    <w:p>
      <w:r>
        <w:t>黉竹园改编；一超惊人工作室插图 其他作品：https://www.jiaokey.com/tag/黉竹园改编；一超惊人工作室插图.html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关键词搜索：https://www.jiaokey.com/tag/三十六计  中国孩子最爱的珍藏读本.html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