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书名：李亚仙义救郑元和</w:t>
      </w:r>
    </w:p>
    <w:p>
      <w:r>
        <w:t>作者：良士改编；陈履平，汪玉山，冯雪岩绘画</w:t>
      </w:r>
    </w:p>
    <w:p>
      <w:r>
        <w:t>出版社：上海:上海人民美术出版社,2013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李亚仙义救郑元和 评论地址：https://www.jiaokey.com/book/detail/13482198.html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