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书名：巧断垂金扇</w:t>
      </w:r>
    </w:p>
    <w:p>
      <w:r>
        <w:t>作者：吴其柔编文，吕品绘画</w:t>
      </w:r>
    </w:p>
    <w:p>
      <w:r>
        <w:t>出版社：上海人民美术出版社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巧断垂金扇 评论地址：https://www.jiaokey.com/book/detail/13482207.html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