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书名：空群英会  三国演义之二十六</w:t>
      </w:r>
    </w:p>
    <w:p>
      <w:r>
        <w:t>作者：罗贯中原著；潘勤孟改编；凌涛绘画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空群英会  三国演义之二十六 评论地址：https://www.jiaokey.com/book/detail/13482230.html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