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书名：二士争功  三国演义之五十九</w:t>
      </w:r>
    </w:p>
    <w:p>
      <w:r>
        <w:t>作者：罗贯中原著；陈&lt;font color=Red&gt;士&lt;/font&gt;达改编；刘锡永绘画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二士争功  三国演义之五十九 评论地址：https://www.jiaokey.com/book/detail/13482235.html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