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书名：狮驼国  西游记之十六</w:t>
      </w:r>
    </w:p>
    <w:p>
      <w:r>
        <w:t>作者：吴承恩原著；胡遂平改编；夏书玉绘画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狮驼国  西游记之十六 评论地址：https://www.jiaokey.com/book/detail/13482282.html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