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书名：金山兜洞  西游记之十一</w:t>
      </w:r>
    </w:p>
    <w:p>
      <w:r>
        <w:t>作者：吴承恩原著；胡胜林改编；隗刚，北辰绘画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金山兜洞  西游记之十一 评论地址：https://www.jiaokey.com/book/detail/13482296.html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