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书名：计算机信息技术基础  案例、实践与提高  实训指导及习题集</w:t>
      </w:r>
    </w:p>
    <w:p>
      <w:r>
        <w:t>作者：陈佳主编；谢晴，何高明副主编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总页数：177</w:t>
      </w:r>
    </w:p>
    <w:p>
      <w:r>
        <w:t>更多请访问教客网: www.jiaokey.com</w:t>
      </w:r>
    </w:p>
    <w:p>
      <w:r>
        <w:t>计算机信息技术基础  案例、实践与提高  实训指导及习题集 评论地址：https://www.jiaokey.com/book/detail/13482594.html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