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书名：激光热处理专题译文集</w:t>
      </w:r>
    </w:p>
    <w:p>
      <w:r>
        <w:t>作者：北京市机电研究院技术情报室编辑</w:t>
      </w:r>
    </w:p>
    <w:p>
      <w:r>
        <w:t>出版社：北京市机电研究院,1980.07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激光热处理专题译文集 评论地址：https://www.jiaokey.com/book/detail/13482649.html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