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书名：“方块字”语文新课标必读名著系列丛书  爱的教育</w:t>
      </w:r>
    </w:p>
    <w:p>
      <w:r>
        <w:t>作者：（意）亚米契斯著；方块字编委会主编</w:t>
      </w:r>
    </w:p>
    <w:p>
      <w:r>
        <w:t>出版社：武汉：崇文书局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“方块字”语文新课标必读名著系列丛书  爱的教育 评论地址：https://www.jiaokey.com/book/detail/13482654.html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