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书名：亲，最赚的网店是这样开的哟</w:t>
      </w:r>
    </w:p>
    <w:p>
      <w:r>
        <w:t>作者：（日）仲山进也著；杨威威译</w:t>
      </w:r>
    </w:p>
    <w:p>
      <w:r>
        <w:t>出版社：海口:南海出版公司,2013.01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亲，最赚的网店是这样开的哟 评论地址：https://www.jiaokey.com/book/detail/13482808.html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