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书名：艺海飘香传两岸</w:t>
      </w:r>
    </w:p>
    <w:p>
      <w:r>
        <w:t>作者：仇秀莉著</w:t>
      </w:r>
    </w:p>
    <w:p>
      <w:r>
        <w:t>出版社：北京:九州出版社,2013.10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艺海飘香传两岸 评论地址：https://www.jiaokey.com/book/detail/13482857.html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