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作者：柴惠文主编；姚永芳，邓燕副主编</w:t>
      </w:r>
    </w:p>
    <w:p>
      <w:r>
        <w:t>出版社：上海：华东理工大学出版社</w:t>
      </w:r>
    </w:p>
    <w:p>
      <w:r>
        <w:t>出版日期：2014.01</w:t>
      </w:r>
    </w:p>
    <w:p>
      <w:r>
        <w:t>总页数：168</w:t>
      </w:r>
    </w:p>
    <w:p>
      <w:r>
        <w:t>更多请访问教客网: www.jiaokey.com</w:t>
      </w:r>
    </w:p>
    <w:p>
      <w:r>
        <w:t>线性代数 评论地址：https://www.jiaokey.com/book/detail/13482988.html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