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大学生可持续创业能力培养模式  校园模拟企业研究</w:t>
      </w:r>
    </w:p>
    <w:p>
      <w:r>
        <w:rPr>
          <w:rFonts w:ascii="宋体" w:hAnsi="宋体" w:eastAsia="宋体"/>
          <w:sz w:val="24"/>
        </w:rPr>
        <w:t>贾鸿雁，郑炳章，何昱著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大学生可持续创业能力培养模式  校园模拟企业研究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贾鸿雁，郑炳章，何昱著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本书出售、求购地址：https://www.jiaokey.com/book/detail/13482995.html</w:t>
      </w:r>
    </w:p>
    <w:p>
      <w:r>
        <w:t>更多相关图书推荐：https://www.jiaokey.com</w:t>
      </w:r>
    </w:p>
    <w:p>
      <w:r>
        <w:t>贾鸿雁，郑炳章，何昱著 其他作品：https://www.jiaokey.com/tag/贾鸿雁，郑炳章，何昱著.html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关键词搜索：https://www.jiaokey.com/tag/大学生可持续创业能力培养模式  校园模拟企业研究.html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