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书名：拯救地球奇遇记</w:t>
      </w:r>
    </w:p>
    <w:p>
      <w:r>
        <w:t>作者：刁德康编</w:t>
      </w:r>
    </w:p>
    <w:p>
      <w:r>
        <w:t>出版社：广州：花城出版社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拯救地球奇遇记 评论地址：https://www.jiaokey.com/book/detail/13483369.html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