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书名：一条大河与一条大河的归宿</w:t>
      </w:r>
    </w:p>
    <w:p>
      <w:r>
        <w:t>作者：张中海，周洪成著</w:t>
      </w:r>
    </w:p>
    <w:p>
      <w:r>
        <w:t>出版社：济南：齐鲁书社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一条大河与一条大河的归宿 评论地址：https://www.jiaokey.com/book/detail/13483451.html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