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书名：明末清初艺术史研究文集  纪念顾炎武诞辰四百周年</w:t>
      </w:r>
    </w:p>
    <w:p>
      <w:r>
        <w:t>作者：顾工主编</w:t>
      </w:r>
    </w:p>
    <w:p>
      <w:r>
        <w:t>出版社：长沙:湖南美术出版社,2013.08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明末清初艺术史研究文集  纪念顾炎武诞辰四百周年 评论地址：https://www.jiaokey.com/book/detail/13483646.html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