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书名：顶尖导购的翻倍成交术  30位最牛导购手把手教你终端销售绝招</w:t>
      </w:r>
    </w:p>
    <w:p>
      <w:r>
        <w:t>作者：王同著</w:t>
      </w:r>
    </w:p>
    <w:p>
      <w:r>
        <w:t>出版社：广州:广东经济出版社,2013.11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顶尖导购的翻倍成交术  30位最牛导购手把手教你终端销售绝招 评论地址：https://www.jiaokey.com/book/detail/13483737.html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