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书名：铁军八局  中国建筑龙头企业商道探寻</w:t>
      </w:r>
    </w:p>
    <w:p>
      <w:r>
        <w:t>作者：杨克明，于照文著</w:t>
      </w:r>
    </w:p>
    <w:p>
      <w:r>
        <w:t>出版社：北京大学出版社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铁军八局  中国建筑龙头企业商道探寻 评论地址：https://www.jiaokey.com/book/detail/13483742.html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