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书名：创意英雄谱  第1季</w:t>
      </w:r>
    </w:p>
    <w:p>
      <w:r>
        <w:t>作者：《创意英雄谱》栏目组编著</w:t>
      </w:r>
    </w:p>
    <w:p>
      <w:r>
        <w:t>出版社：北京联合出版公司</w:t>
      </w:r>
    </w:p>
    <w:p>
      <w:r>
        <w:t>出版日期：2013.10</w:t>
      </w:r>
    </w:p>
    <w:p>
      <w:r>
        <w:t>总页数：204</w:t>
      </w:r>
    </w:p>
    <w:p>
      <w:r>
        <w:t>更多请访问教客网: www.jiaokey.com</w:t>
      </w:r>
    </w:p>
    <w:p>
      <w:r>
        <w:t>创意英雄谱  第1季 评论地址：https://www.jiaokey.com/book/detail/13483750.html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